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3655" w14:textId="28e3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мест в общежитиях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января 2016 года № 66. Зарегистрирован в Министерстве юстиции Республики Казахстан 16 марта 2016 года № 13487.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19.10.2018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распределения мест в общежитиях организаций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19.10.2018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(Омирбаев С.М.)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Довести настоящий приказ до сведения государственных организаций образования, реализующих техническое и профессиональное, послесреднее, высшее и послевузовское образование.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15 февраля 2016 г.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17 февраля 2016 г.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культуры и спорта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Мухамедиулы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19 февраля 2016 г.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66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мест в общежитиях организаций образования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Правила в редакции приказа Министра образования и науки РК от 19.10.2018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мест в общежитиях организаций образования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подпункта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распределения мест в общежитиях организаций образования.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распределения мест в общежитиях, принадлежащих организациям образования (далее - организация) на праве собственности или находящихся во владении организаций на ином законном основании, с учетом оснований и очередности предоставления мест проживания в общежитиях для обучающихся, за исключением организаций образования при Президенте Республики Казахстан.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общежития обучающимся в организациях высшего и (или) послевузовского образования осуществляется организациями высшего и (или) послевузовского образования (далее - ОВПО).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общежития обучающимся в организациях технического и профессионального, послесреднего образования осуществляется организациями технического и профессионального, послесреднего образования (далее - ТиПО).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свободных мест в общежитиях размещаются на официальных сайтах ОВПО и ТиПО.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образования и науки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Государственная услуга оказывается физическим лицам (далее - услугополучатель) бесплатно на основании заявления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Start w:name="z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ОВПО;</w:t>
      </w:r>
    </w:p>
    <w:bookmarkEnd w:id="11"/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ТиПО;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для ТиПО,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"Предоставление общежития обучающимся в организациях технического и профессионального, послесреднего образования" (далее – Стандарт ТиПО),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для ОВПО,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"Предоставление общежития обучающимся в организациях высшего и (или) послевузовского образования" (далее – Стандарт ОВПО),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2-1 - в редакции приказа Министра образования и науки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В настоящих Правилах используются следующие основные понятия: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2-2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комиссии</w:t>
      </w:r>
    </w:p>
    <w:bookmarkEnd w:id="19"/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Места в общежитии распределяются на конкурсной основе специально созданной комиссией.</w:t>
      </w:r>
    </w:p>
    <w:bookmarkEnd w:id="20"/>
    <w:bookmarkStart w:name="z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Количественный и персональный состав конкурсной комиссии по распределению мест в общежитиях (далее – конкурсная комиссия), а также сроки ее полномочий определяются первым руководителем организации.</w:t>
      </w:r>
    </w:p>
    <w:bookmarkEnd w:id="21"/>
    <w:bookmarkStart w:name="z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конкурсной комиссии включаются: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представитель руководящего состава организации – заместитель руководителя организации, курирующий вопросы проживания обучающихся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представители общественных организаций – профессиональные союзы и другие объединения граждан, созданные на добровольной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органов студенческого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представители деканатов – деканы или заместители деканов, курирующие вопросы проживания обучающихся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представители структурного подразделения организации, курирующие вопросы молодежной политики.</w:t>
      </w:r>
    </w:p>
    <w:bookmarkStart w:name="z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Председателем конкурсной комиссии назначается заместитель руководителя организации, курирующий вопросы проживания обучающихся в общежитии.</w:t>
      </w:r>
    </w:p>
    <w:bookmarkEnd w:id="23"/>
    <w:bookmarkStart w:name="z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работы конкурсной комиссии являются: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графика заседаний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объективное и гласное рассмотрение заявлений, а также принятие по их итогам решений, не ущемляющих права и интересы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решений по итогам заседаний конкурсной комиссии.</w:t>
      </w:r>
    </w:p>
    <w:bookmarkStart w:name="z1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распределения мест в общежитиях организаций образования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образования и науки РК от 19.10.2018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Конкурсная комиссия осуществляет распределение мест в общежитии в ОВПО, или ТиПО на основании заявления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или на основании заявления, поданного в электронном виде на портал, с приложением документов, указанных в пункте 8 Стандарта ТиПО,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Стандарта ОВПО,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подтверждающих статус услугополучателя.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заявления на бумажном носителе является расписка о приеме документов ОВПО или ТиПО о получении документов с указанием даты приема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пакета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и (или) документов с истекшим сроком действия ОВПО или ТиПО отказывает в приеме заявления и выдает расписку об отказе в приеме документов по форме согласно приложению 5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ОВПО или ТиПО в день обращения осуществляет прием и регистрацию документов и в течении 1 (одного) рабочего дня передает заявление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образования и науки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 Сведения о документах, удостоверяющих личность, справка о составе семьи, при наличии семьи, свидетельство о смерти родителя (родителей) (для детей – сирот), справка о наличии в семье 4-х и более детей (для детей из многодетных семей), справка о подтверждении инвалидности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№ 10589, опубликован 15 апреля 2015 года в информационно-правовой системе "Әділет"), справка о подтверждении права для получения государственной адресной социальной помощи, услугодатель получает из соответствующих государственных информационных систем через шлюз "электронного правительства.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Места в общежитиях распределяются среди нуждающихся в жилище обучающихся при предоставлении справки об отсутствии (наличии) недвижимого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об отсутствии (наличии) недвижимого имущества", утвержденному приказом Министра юстиции Республики Казахстан от 28 марта 2012 года № 131, зарегистрированному в Реестре государственной регистрации нормативных правовых актов под № 7586 (не имеющих в городе (населенном пункте) расположения организации в частной собственности единицы жилья (квартиры, дома)).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образования и науки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Конкурсная комиссия осуществляет распределение мест в общежитии с учетом оснований и очередности в следующем приоритетном порядке:</w:t>
      </w:r>
    </w:p>
    <w:bookmarkEnd w:id="29"/>
    <w:bookmarkStart w:name="z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с ограниченными возможностями в развитии, инвалиды и инвалиды с детства, дети-инвалиды, дети-сироты и дети, оставшиеся без попечения родителей, лица, у которых один или оба родителя являются инвалидами;</w:t>
      </w:r>
    </w:p>
    <w:bookmarkEnd w:id="30"/>
    <w:bookmarkStart w:name="z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из числа молодежи, оставшиеся без попечения родителей до совершеннолетия, лица, приравненные по льготам к участникам и инвалидам Великой Отечественной войны, лица из числа сельской молодежи, поступившие на обучение по образовательным программам, определяющим социально-экономическое развитие села, а также кандасы;</w:t>
      </w:r>
    </w:p>
    <w:bookmarkEnd w:id="31"/>
    <w:bookmarkStart w:name="z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обучающиеся, в рамках проекта "Мәңгілік ел жастары - индустрияға!" ("Серпін – 2050");</w:t>
      </w:r>
    </w:p>
    <w:bookmarkEnd w:id="32"/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обучающиеся, зачисленные на первый курс, обладающие знаком "Алтын белгі", обучающиеся, имеющие сертификат победителя или призера Президентской, международной и республиканской олимпиады и (или) конкурса, а также абитуриенты, окончившие организацию с отличием с подтверждающим документом об образовании (свидетельство, аттестат, диплом);</w:t>
      </w:r>
    </w:p>
    <w:bookmarkEnd w:id="33"/>
    <w:bookmarkStart w:name="z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обучающиеся, принятые на обучение на первый курс в соответствии с государственным образовательным заказом, имеющие высокий балл по итогам Единого национального тестирования или Комплексного тестирования, вступительных экзаменов по предметам или в форме тестирования, проведенных организацией.</w:t>
      </w:r>
    </w:p>
    <w:bookmarkEnd w:id="34"/>
    <w:bookmarkStart w:name="z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равенстве баллов по итогам Единого национального тестирования или Комплексного тестирования, вступительных экзаменов по предметам или в форме тестирования, проведенных организацией, учитывается материальное положение обучающегося, при предоставлении справки,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органами, согласно Правилам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64;</w:t>
      </w:r>
    </w:p>
    <w:bookmarkEnd w:id="35"/>
    <w:bookmarkStart w:name="z7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обучающиеся из числа учащихся старших курсов, имеющие высокие результаты в учебной, научной и общественной работе;</w:t>
      </w:r>
    </w:p>
    <w:bookmarkEnd w:id="36"/>
    <w:bookmarkStart w:name="z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обучающиеся организации.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образования и науки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Иностранцы из числа обучающихся обеспечиваются местами в общежитии в соответствии с международными и межправительственными договорами.</w:t>
      </w:r>
    </w:p>
    <w:bookmarkEnd w:id="38"/>
    <w:bookmarkStart w:name="z2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Конкурсная комиссия по итогам рассмотрения заявлений, в течение 2 (двух) рабочих дней принимает решение о предоставлении мест в общежитии.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Конкурсная комиссия принимает решение о предоставлении места в общежитии обучающемуся, нужда в жилище которого возникла по причине произошедших непредвиденных семейных, материальных и иных обстоятельств, а также о выселении из общежития за несоблюдение правил проживания или устава организации по обоснованному представлению.</w:t>
      </w:r>
    </w:p>
    <w:bookmarkEnd w:id="40"/>
    <w:bookmarkStart w:name="z2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Конкурсная комиссия проводит распределение мест в общежитиях поэтапно: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конце учебного года (июнь) обучающимся в следующем учебном году на всех курсах, кроме первого;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начале учебного года (август) обучающимся, зачисленным для обучения на первый курс и в порядке перевода из других учебных заведений;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учебного года по мере необходимости – в соответствии с изменениями контингента обучающихся, проживающих в общежитиях, а также для обоснованного заселения переведенных или восстановленных обучающихся.</w:t>
      </w:r>
    </w:p>
    <w:bookmarkStart w:name="z2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основании сформированного списка для проживания в общежитии за подписью председателя Комиссии обучающемуся выдается направление о предоставлении места в общежитиях ТиПО или ОВПО, либо мотивированный отказ.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"личном кабинете" услугополучателя результат о предоставлении места в общежитии либо мотивированный отказ по предоставлению государственной услуги направляется в форме электронного документа подписанного ЭЦП уполномоченного лица ТиПО или ОВПО.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образования и науки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15 апреля 2013 года "О государственных услугах".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- в редакции приказа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образования и науки РК от 19.10.2018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64"/>
        <w:gridCol w:w="7516"/>
      </w:tblGrid>
      <w:tr>
        <w:trPr>
          <w:trHeight w:val="30" w:hRule="atLeast"/>
        </w:trPr>
        <w:tc>
          <w:tcPr>
            <w:tcW w:w="6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еҰ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обучающегося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курс, группа, специальность,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факультет обучающегося</w:t>
            </w:r>
          </w:p>
        </w:tc>
      </w:tr>
    </w:tbl>
    <w:bookmarkStart w:name="z4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45"/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Вас выделить мне одно место в общежитии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прибытия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прилагаемых документов 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_________________ 20___ г.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подпись обучающегося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образования и науки РК от 30.12.2020 </w:t>
      </w:r>
      <w:r>
        <w:rPr>
          <w:rFonts w:ascii="Times New Roman"/>
          <w:b w:val="false"/>
          <w:i w:val="false"/>
          <w:color w:val="ff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02"/>
        <w:gridCol w:w="106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"Предоставление общежития обучающимся в организациях технического и профессионального, 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 технического и профессионального, послесреднего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 - 3 рабочих дня.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о предоставлении общежития обучающимся в организациях технического и профессионального, послесреднего образования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либо мотивированный отказ.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(частично автоматизированная)/бумажная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Организации технического и профессионального, послесреднего образования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(далее – Кодекс) с перерывом на обед с 13.00 часов до 14.30 часов.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размещены 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интернет-ресурсе услугодателя;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имя руководителя организации технического и профессионального, послесреднего образования о предоставлении места в общежитии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 о статусе кандаса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документ, удостоверяющий личность (для идентификации).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портале: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предоставлении места в общежитии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 о статусе кандаса.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документах, удостоверяющих личность, о составе семьи, при наличии семьи; о смерти родителя (родителей) (для детей – сирот), либо справка с детского дома; о наличии в семье 4-х и более детей (для детей из многодетных семей); о подтверждении инвалидности о подтверждении инвалидности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№ 10589, опубликован 15 апреля 2015 года в информационно-правовой системе "Әділет"); о подтверждении права для получения государственной адресной социальной помощи предоставляются услугодателю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представленных документов услугополучателя, необходимых для оказания государственной услуги, требованиям, установленным Правилами распределения мест в общежитиях государственных организаций образования,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января 2016 года № 66 (зарегистрирован в Реестре государственной регистрации нормативных правовых актов под № 13487).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отказе в оказании государственной услуги услугодатель направляет услугополучателю ответ с указанием причин отказа.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настоящими Правилами государственной услуги.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-15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– 30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получения услуги третьими лицами: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образования и науки РК от 30.12.2020 </w:t>
      </w:r>
      <w:r>
        <w:rPr>
          <w:rFonts w:ascii="Times New Roman"/>
          <w:b w:val="false"/>
          <w:i w:val="false"/>
          <w:color w:val="ff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02"/>
        <w:gridCol w:w="106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"Предоставление общежития обучающимся в организациях высшего и (или) послевузовского образования"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высшего и (или) послевузовского образования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 высшего и (или) послевузовского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 - 3 рабочих дня.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о предоставлении общежития обучающимся в организациях высшего и (или) послевузовского образования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либо мотивированный отказ.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(частично автоматизированная)/бумажная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Организации высшего и (или) послевузовского образования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(далее – Кодекс) с перерывом на обед с 13.00 часов до 14.30 часов.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имя руководителя организации высшего и (или) послевузовского образования о предоставлении места в общежитии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 о статусе кандаса.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документ, удостоверяющий личность (для идентификации).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портале: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предоставлении места в общежитии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 о статусе кандаса.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документах, удостоверяющих личность, о составе семьи, при наличии семьи; о смерти родителя (родителей) (для детей – сирот), либо справка с детского дома; о наличии в семье 4-х и более детей (для детей из многодетных семей); о подтверждении инвалидности о подтверждении инвалидности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№ 10589, опубликован 15 апреля 2015 года в информационно-правовой системе "Әділет"); о подтверждении права для получения государственной адресной социальной помощи предоставляются услугодателю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представленных документов услугополучателя, необходимых для оказания государственной услуги, требованиям, установленным Правилами распределения мест в общежитиях государственных организаций образования,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января 2016 года № 66 (зарегистрирован в Реестре государственной регистрации нормативных правовых актов под № 13487).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отказе в оказании государственной услуги услугодатель направляет услугополучателю ответ с указанием причин отказа.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настоящими Правилами государственной услуги.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-15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– 30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получения услуги третьими лицами: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 приеме документов № 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№ ___ филиала НАО "Государственная корпорация Правительство для граждан" \ организация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Получены от ___________________________________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Другие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                 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работника Государственной корпорации)/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работника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Получил: подпись услугополучателя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 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о предоставлении общежитий обучающимся организаций технического и профессионального, послесреднего образования и организаций высшего и (или) послевузовского образования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образования и науки РК от 30.12.2020 </w:t>
      </w:r>
      <w:r>
        <w:rPr>
          <w:rFonts w:ascii="Times New Roman"/>
          <w:b w:val="false"/>
          <w:i w:val="false"/>
          <w:color w:val="ff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                    (наименование и адрес организации образования) Гражданину(-ке)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Направляю на заселение в общежитие №___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общежития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Предлагаю Вам явиться "___"_________20___г. В____час. В ____час.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"_____"________20_____г.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